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E1EC" w14:textId="76146DE6" w:rsidR="003537F9" w:rsidRDefault="00FD35FA">
      <w:r>
        <w:rPr>
          <w:b/>
          <w:sz w:val="40"/>
        </w:rPr>
        <w:t>Michael Jack Molina</w:t>
      </w:r>
    </w:p>
    <w:p w14:paraId="3B7A1EA5" w14:textId="6A6CE9D3" w:rsidR="003537F9" w:rsidRDefault="009106E0">
      <w:r>
        <w:t>📍</w:t>
      </w:r>
      <w:r>
        <w:t xml:space="preserve"> Address</w:t>
      </w:r>
      <w:r w:rsidR="00FD35FA">
        <w:t xml:space="preserve">: </w:t>
      </w:r>
      <w:r w:rsidR="00265AD6">
        <w:t>Busilac, Bayumbong, Nueva Vizcaya</w:t>
      </w:r>
      <w:r w:rsidR="007226FD">
        <w:br/>
      </w:r>
      <w:r>
        <w:t>📞</w:t>
      </w:r>
      <w:r>
        <w:t xml:space="preserve"> Phone Number</w:t>
      </w:r>
      <w:r w:rsidR="00265AD6">
        <w:t>: 09772471050</w:t>
      </w:r>
      <w:r>
        <w:br/>
      </w:r>
      <w:r>
        <w:t>📧</w:t>
      </w:r>
      <w:r>
        <w:t xml:space="preserve"> Email Address</w:t>
      </w:r>
      <w:r w:rsidR="00265AD6">
        <w:t xml:space="preserve">: </w:t>
      </w:r>
      <w:hyperlink r:id="rId6" w:history="1">
        <w:r w:rsidR="00265AD6" w:rsidRPr="00390B93">
          <w:rPr>
            <w:rStyle w:val="Hyperlink"/>
          </w:rPr>
          <w:t>chaelj.molina@gmail.com</w:t>
        </w:r>
      </w:hyperlink>
      <w:r w:rsidR="00265AD6">
        <w:br/>
      </w:r>
      <w:r>
        <w:rPr>
          <w:b/>
          <w:sz w:val="28"/>
        </w:rPr>
        <w:br/>
        <w:t>PROFESSIONAL SUMMARY</w:t>
      </w:r>
    </w:p>
    <w:p w14:paraId="56F664CD" w14:textId="77777777" w:rsidR="003537F9" w:rsidRDefault="009106E0">
      <w:r>
        <w:t xml:space="preserve">A hardworking and reliable virtual assistant with skills in Canva design, online communication, and task </w:t>
      </w:r>
      <w:r>
        <w:t>management. I am fast-learning, detail-oriented, and capable of working independently or as part of a team. Looking for remote opportunities where I can grow and provide quality support.</w:t>
      </w:r>
    </w:p>
    <w:p w14:paraId="4585E38A" w14:textId="640C4C05" w:rsidR="003537F9" w:rsidRDefault="009106E0">
      <w:r>
        <w:rPr>
          <w:b/>
          <w:sz w:val="28"/>
        </w:rPr>
        <w:t>SKILLS</w:t>
      </w:r>
    </w:p>
    <w:p w14:paraId="3C770185" w14:textId="77777777" w:rsidR="003537F9" w:rsidRDefault="009106E0">
      <w:r>
        <w:t>- Canva Design (Social Media, Posters, Flyers)</w:t>
      </w:r>
      <w:r>
        <w:br/>
        <w:t xml:space="preserve">- Basic Photo </w:t>
      </w:r>
      <w:r>
        <w:t>Editing</w:t>
      </w:r>
      <w:r>
        <w:br/>
        <w:t>- English Communication (Typing, Email, Chat)</w:t>
      </w:r>
      <w:r>
        <w:br/>
        <w:t>- Social Media Management (Facebook, IG, TikTok)</w:t>
      </w:r>
      <w:r>
        <w:br/>
        <w:t>- Data Entry (Excel, Google Sheets)</w:t>
      </w:r>
      <w:r>
        <w:br/>
        <w:t>- Customer Messaging / Chat Support</w:t>
      </w:r>
      <w:r>
        <w:br/>
        <w:t>- Time Management &amp; Organization</w:t>
      </w:r>
      <w:r>
        <w:br/>
        <w:t>- ChatGPT Use for Productivity</w:t>
      </w:r>
    </w:p>
    <w:p w14:paraId="3C8223BB" w14:textId="77777777" w:rsidR="003537F9" w:rsidRDefault="009106E0">
      <w:r>
        <w:rPr>
          <w:b/>
          <w:sz w:val="28"/>
        </w:rPr>
        <w:br/>
        <w:t>WORK EXPERIENCE</w:t>
      </w:r>
    </w:p>
    <w:p w14:paraId="67A1A3A8" w14:textId="48A22FD2" w:rsidR="003537F9" w:rsidRDefault="009106E0">
      <w:r>
        <w:t>Freelance Virtual Assistant</w:t>
      </w:r>
      <w:r>
        <w:br/>
        <w:t>- Designed marketing materials using Canva</w:t>
      </w:r>
      <w:r>
        <w:br/>
        <w:t>- Managed Facebook messages and post scheduling</w:t>
      </w:r>
      <w:r>
        <w:br/>
        <w:t>- Assisted in data entry for small businesses</w:t>
      </w:r>
      <w:r>
        <w:br/>
        <w:t>- Responded to online inquiries politely a</w:t>
      </w:r>
      <w:r>
        <w:t>nd efficiently</w:t>
      </w:r>
    </w:p>
    <w:p w14:paraId="3F10655C" w14:textId="77777777" w:rsidR="003537F9" w:rsidRDefault="009106E0">
      <w:r>
        <w:rPr>
          <w:b/>
          <w:sz w:val="28"/>
        </w:rPr>
        <w:br/>
        <w:t>EDUCATION</w:t>
      </w:r>
    </w:p>
    <w:p w14:paraId="730D4187" w14:textId="0838DEED" w:rsidR="003537F9" w:rsidRDefault="00265AD6">
      <w:r>
        <w:t>University of the Cordillera</w:t>
      </w:r>
      <w:r w:rsidR="009106E0">
        <w:t xml:space="preserve"> – </w:t>
      </w:r>
      <w:r>
        <w:t>Baguio, city Benguet</w:t>
      </w:r>
      <w:r>
        <w:br/>
      </w:r>
      <w:r w:rsidR="009106E0">
        <w:t>Bachelor of Science in Information Technology (BSIT)</w:t>
      </w:r>
      <w:r w:rsidR="009106E0">
        <w:br/>
        <w:t>3rd Year Level</w:t>
      </w:r>
      <w:r w:rsidR="009106E0">
        <w:br/>
        <w:t xml:space="preserve">Expected to Graduate: </w:t>
      </w:r>
      <w:r>
        <w:t>2026</w:t>
      </w:r>
    </w:p>
    <w:p w14:paraId="3F46942A" w14:textId="77777777" w:rsidR="003537F9" w:rsidRDefault="009106E0">
      <w:r>
        <w:rPr>
          <w:b/>
          <w:sz w:val="28"/>
        </w:rPr>
        <w:br/>
        <w:t>REFERENCES</w:t>
      </w:r>
    </w:p>
    <w:p w14:paraId="11AEDFF5" w14:textId="77777777" w:rsidR="003537F9" w:rsidRDefault="009106E0">
      <w:r>
        <w:t>Available upon request.</w:t>
      </w:r>
    </w:p>
    <w:sectPr w:rsidR="003537F9" w:rsidSect="00265AD6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5AD6"/>
    <w:rsid w:val="0029639D"/>
    <w:rsid w:val="00326F90"/>
    <w:rsid w:val="003537F9"/>
    <w:rsid w:val="007226FD"/>
    <w:rsid w:val="009106E0"/>
    <w:rsid w:val="00AA1D8D"/>
    <w:rsid w:val="00B47730"/>
    <w:rsid w:val="00CB0664"/>
    <w:rsid w:val="00FC693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98FD8"/>
  <w14:defaultImageDpi w14:val="300"/>
  <w15:docId w15:val="{D2577AEF-43DB-4161-8CF6-74191670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65A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elj.mol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ricardo jr navis</cp:lastModifiedBy>
  <cp:revision>2</cp:revision>
  <dcterms:created xsi:type="dcterms:W3CDTF">2013-12-23T23:15:00Z</dcterms:created>
  <dcterms:modified xsi:type="dcterms:W3CDTF">2025-07-15T11:48:00Z</dcterms:modified>
  <cp:category/>
</cp:coreProperties>
</file>